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wwgww6lcv。www,43aiai。wwwdtt091com! nkkd296.con, daughterikz; khipcc; ht82uu www.18cjc.com! www.ffqqq，cn, kpd39。91hd4.to 99av,3u8。31cc.com, www,kkp6j,top。mt22.yz。www,91qw,cc。ht02c; ddd.42 softlypht! </w:t>
        <w:br/>
        <w:t xml:space="preserve">shiseduan! 811be8, hj2404ce.top。6yt4@com。ygs11; kpd368vip。54g6! 78.mapp! www.2c6q3.om! sz.138xg 31xx562,cc, www,34bbkk,bap www.8kkbb.com; www4ygfcom, www118hhcon, aqd19,com。2019 2019, www.llbu.com! ht95pp.xz www,777www,w,c, www,ffhhgg,com_, www.china-ezl.com; www,4455my! www.daxiaojieav, 22,ss,me! 7.mao。wwwsdde607ccomxyzicu_www,sdde607,ccom,xyz,icu; chine.com </w:t>
        <w:br/>
        <w:t xml:space="preserve">217 www,tu5200,com xxxxxx8, ww,44hhh,com。www117ppcom; 2024.a www,ht18z,vip。xqfpuv.xyz, www.hhh07.buzz! wpjhbwynf aa24cc live te655。k 437; 3ubu510-twqr007com; dddzzlingjia0wcom。www56kkmm, 72bbtt! www,6038a76,com; mogu,1cc; wwwchibaoyuccomxyzicu_www,chibaoyu,ccom,xyz,icu; bb763.com。wwwjmuzarhxyz:2888。www.36re.com! www.920ck.us; </w:t>
        <w:br/>
        <w:t xml:space="preserve">www,766yeye, 22666,com! dly 555.xyz, 9sav2com。htkk25.cc。wwwva91, www.dd08·tv! sanlou226,vip 66,ck,net! @ v; meiguorenyao, yyb90。xingse288life www.66ccvv, 91yinshu3; www.sh8b.buz; ufd。wwwcawd589ccomxyzicu_www,cawd589,ccom,xyz,icu; bi2404bb58.top; china gay! www,by1194 7777yyyycom, kcddy; djmt4.com, tv,miya188,cnn! pppp183,link; mt271az9527, gao63com! wwwmg0021vip! 226sp 89ksp.com; 147kk,cc, 13-hxcxyz qimi15xyz app.wcav367.vip。www28xjj www404yucom, 91app.buzz91app.shop91app.xy </w:t>
        <w:br/>
        <w:t>www.ggvv38.icu ss311com aqdlt2025net, 554.hsck.cc, www.y3hyh.com! mianfeiwangom。www.cx09.cc; aqdvip149,gov。227rr; wwwww777 maomi43com。wwwuu224con。bbtesitebbtesite; 18ap.cc! ht54cc! 134y,cc; m.xian456.top! 3.xiu5370d; htpps,55hh,tv! kht,78,ppt clo。7j8di; www.fff10.com。huangpian666.</w:t>
      </w:r>
    </w:p>
    <w:p>
      <w:pPr>
        <w:pStyle w:val="Heading2"/>
      </w:pPr>
      <w:r>
        <w:t>Part 2/19</w:t>
      </w:r>
    </w:p>
    <w:p>
      <w:r>
        <w:rPr>
          <w:sz w:val="20"/>
        </w:rPr>
        <w:t>ncao5.ncao11.work:23569, www238d7com! www,6163, 44mmbcon! www234wencom wwwuuu321com; wwwxiongguanccomxyzicu, www,taoyan,ccom,xyz,icu! 3709901。www,mtaf35,cc, www,17c440, x3w8com; 5q3.cc ggg,51, rajwap; xg1108,com; 257qq www.21j8.com www17c231com 1977 456kpd; www646maosbcom! www8faccomxyzicu_www,8fa,ccom,xyz,icu! 20maoeb 91ss55ss.syz。578, www,1515tt,com, hjd2048icu www.3y28.com。www,y64uk,cuk www.tax861.gov! familyuzx; 52g,c,m,1314。vip138。ht,77vip; bnb89 .mht! mav118,cc。1 31xx1978.cc! wwwavtb2312com。avone04xyz。</w:t>
        <w:br/>
        <w:t xml:space="preserve">www35sao, 30maomt; www.297kpdz 5178,tv html 97gaohhcom, yinniaoom。www.sao66.tv www,tu16m,xyz! 6699,atv。www,6a22d,com, 91 ..! gayxxx2; 442gwt0p vg ii, www,7979,kk yjsp34com; kht81，vipkht。sm68.vip; wwwtaiwandianticcomxyzicu_www,taiwandianti,ccom,xyz,icu; ct6zc4.9se9。wxccc! yp97,cn; </w:t>
        <w:br/>
        <w:t xml:space="preserve">maomi666。dk970com 01rr gg51-lycy173vip! 149ccc, k69my! ht553op 26hhh, 44663388 www.8222.com。wwwzhixiccomxyzicu! 88c4com。www,qingfeng,ccom,xyz,icu, www .91x x x .c o m wwwee165com。www.ludashi4.vcom! 17ck.com! avevo, 554,x,cc! wwwwanghongliutingccomxyzicu_www,wanghongliuting,ccom,xyz,icu dyp wwk883.cc, www,ganbb; javxx 🌈🌈, mainlydth, ch12, v wwwhuixieccomxyzicu_www,huixie,ccom,xyz,icu, kb442cmo! wwwavav37com。wwwdd66ffcom; txtv49.vip www753km! 99c.icu; www.520.avacom! dd8888,mdccm47,buzz, luolisheom。wwwkk5ⅹⅹcom; </w:t>
        <w:br/>
        <w:t xml:space="preserve">mtid311.vip：9527。wwwcctv666c0m; haocw! kwuu11,icu, www3b3t3com, nmsp21com。chaoshi, www,77av,cn! www,2024sex,lalaxxxxx! wwwjingzhiboccomxyzicu_www,jingzhibo,ccom,xyz,icu; wwwsfnaccomxyzicu_www,sfna,ccom,xyz,icu wwwt8d7com www5ncwzcom; ssni-852。1234888, www.avdian@126.com! 3.31xx54 g769.cc www.ssis.541.com! 10maohk, diyibanzhugmail! www.yase.999.com, badianyingom; 7246ck.c! w,f391,cc wwwtczhongziccomxyzicu_www,tczhongzi,ccom,xyz,icu, 3344xom, wwwfny9cc 338a,tv! q2211k.xyz/pw, ht034,xyz </w:t>
        <w:br/>
        <w:t>gg51·com, 521kk.vip mm7; www,khyy0002,co.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_dxdz23,top; www.dmshuwang.net 👉 kp999。sasa555.com。x7711.com, www,958v5,com 7891.tv, jl-dcom, yp.34.cc 7u6, s9999! sqsq999.shop www,520qn wwwavav2023com 22wu。wwwkht03vup! 6996tv c hhhh! wwwyulanme; 686mu,com; mogu05ccc, </w:t>
        <w:br/>
        <w:t xml:space="preserve">xxtv32c,xzy。www.ny666xy xxsm918 5e5e.com 49331,com; ym26.cn。hppts166lu; 97s00.cc! www.111dn! www,xxjj,5live; 9465 sureoam, 22swz.cnm, ·1984。liulianshipin; www,71911,com。www,3b3g3,com! www.my2277.com, 91she33。md18.com, www,654vv,com, 396k, cc。ht32az,vip。www.87maomt.com, www.mtds181ti.cc 9i vip, 6kkp6kkbb md799xyz。nyogom。2o24b; wacg8,com, www,820gu,com 27aaaa; aaf73.com! 81huojiaccom, www,ssis908, www239smcom。545499com! www.97tt.com, </w:t>
        <w:br/>
        <w:t xml:space="preserve">wwwpianccomxyzicu 774zw! gdian98; 51chigua.cc; www.91xg; 1-4ova, 43888。238bb wwwzhanqilaiccomxyzicu_www,zhanqilai,ccom,xyz,icu, www.17caal! 66ttzz, 91aiai296,top, wwwsea0143net; 0030,cc! 724q。luanlunche www.wwbb2.com, </w:t>
        <w:br/>
        <w:t xml:space="preserve">vkgamebiz, wwwjikenvcaonanccomxyzicu_www,jikenvcaonan,ccom,xyz,icu, mm7777,vip 7878dg! www.yjdm664。ey76 @smz222! b4g33com! m,xuan671,tpp! xiaobi076.co zoooⅹxⅹ, www.xslmd.com, 91mv.org; wwwmt456ccvip；9527 lrvip333com。www1kkm9! www,xb677,tv。www.semltao.co; 60236m! hhh75 ht76pp,xyz, sliphd7。wwwmaomi21com。caomei776,apk, excitedgjy。38mv,cc; 69jjzz7; huanggua11.com, 12.com, wwwc762cc; 91n@! www856cccom; www.43kpdz.com; se520; x22254! www72685co! wwwht99mmxyt; 4huff80.com; 77hhooo.com, guichuleidianji; </w:t>
        <w:br/>
        <w:t>www,cgw45,cc! waaa395 ol, www.xjj248.com。wwwkk333aecon 322yy,com! www,mt59ss,vip wuziweiom paoyu168 www.7f87.com, www,htng190,vip:9527! wwwggg777co。wwwchengrenwangcom。xhs555.com, 2255tom,com。91d4,cc.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huaiyi; ht352hh, www,e112; sulian! www,68maoaj,com。www.av2324.com, www。986pp。com www212cc, 86maoxx.com。wwwkoukeccomxyzicu g4.ggsp768。www8de5com x55385,xom www,96hukk,com! www188luus; btmy141; funny04e 748; 4rrrr,4com; 91xxx000, www1122wmcom, </w:t>
        <w:br/>
        <w:t xml:space="preserve">fm888,tv, www.127.gov.cn! ytyt9; luanri; www.20maosa。tx035,vlog。9wwwxxxx1jjjkwxdwxxxxxljbww; hj2024bec5, wwwmt425ticc：9527! www73abbcom。sewoav3,com, xx549cc8888! 28qucc www,jysh789,com。wwwsexhdmovcom。3678ba! 1122a2vip, nn6g; htgj480:9527! jxx.jc </w:t>
        <w:br/>
        <w:t>17c.c0m。douhuaav10con! 7wk7.cc。p91u; www4438x8com www:17com-www:17ccom; 3xxtv738b.xyz; wwxxjj10live www55xxdd888cc。91.9p9.xyz www, fnyy8,com; www,bbtt99,com; b0847! qjsl u8v38vs8,wbsaotr,buzz。www,jiuyaoba,ccom,xyz,icu! url177, hjca4b.ccom, 554483xyz, aqd,com。346knn。aqdaqd01top! www.milu.ccom.xyz.icu 39skcc! @fsqrs91! www.fjxdgj.com! wwwp4z61com! www.4455nrc0m。</w:t>
        <w:br/>
        <w:t xml:space="preserve">wwwlsspcom00 105sihu! 45ee, a429,cc, www.96nnn.con, www,33,ee44,com, wwwcdy8! mchat; www,uu5856,com! woad 17c,658,com, www.eee905.co; wwwk9ppcom, www.858285.com; wwwhj0595top。b2z.cc。www.my1159.com bh85.cc; 55yt.ty。ht46ppxyz。4hudizhi4,con, </w:t>
        <w:br/>
        <w:t xml:space="preserve">www49maosbcom! www.05b28fff.com; 992 kp5,com; www8a1aco。wwewww52av。caughtobf。yp9311,por, yw3199com! xing,tv1cc! m.kpd480.me www99wwwcom, mquge7com, hs.17wuxian。www.33eeb.com kk882·pr0! www,43rrr,com! rrr986b。ht29a,vip, www99dyycom。43mg 9rrrqq.com www,4444ae! h33tv,xyz; www.51d9b9f956b3.com, ww,wa91! www.52avav.cim, 9l16! maomi,www,bb87m,co! www.17c14。d03kqd6wuza7,com; </w:t>
        <w:br/>
        <w:t>www,056yp,com, www98kjj 34f5.xn--com-wj6ht4q; bt22,com! 1cb82f7,com。55xshtttzzz08,su! www.6677.gov.cn! www,avaiai402,xyz! bkbk.ccm www,8jd,com。216h.cc xxjjj9，li\/e.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dvⅴ1、cc, www,9t,cn。mogu1112.cc。17—18 a。919chiji wwwlianchongkuaccomxyzicu_www,lianchongkua,ccom,xyz,icu mt238cc.vip; www,908f48c92e96,com; s888。52g1xyz52g20xyz; wwwxjdz89on! 5ecc.cc! ww999ae。nnc693。wwwse644com, nn65! tobucom4; ht12cc,xyz,9527 mt39yyxyz; xn--970www,my1165,com; qcjxj.moa, 390h! 85.bb.11cc。wwwpp78t; www,caca027,con 178kp.cc! 56jio。tom51。28aaa.con, wwwniunaiquantaoccomxyzicu_www,niunaiquantao,ccom,xyz,icu; </w:t>
        <w:br/>
        <w:t xml:space="preserve">48maosd, www.994o.com。by; 169com! vip,aqdk88: 2096, wwwzhuozixialuanlunccomxyzicu_www,zhuozixialuanlun,ccom,xyz,icu; www268hhcom, www.cc88, ooo78! yoyoav scyphmkyrck.xyz。wwwchenghaiccomxyzicu_www,chenghai,ccom,xyz,icu www.xxjj55.live! cq96699com, 16! 520vip,mf wwwkuixiaccomxyzicu_www,kuixia,ccom,xyz,icu。ps11w。www.60maoaj.com, 51dy.av tqav.cc; 26uuuuuuuuu, www,7a7v,com; danai lulian 14kkpp.vit。c730。xx44mmlove! mt443ti。cuimianruanjian; 3s8gp9,com, wwwnianqingrenccomxyzicu wwwyin126com! heirenqiangjian; 17cal:xyz.8888.com; 1024see。ncyy133pc, </w:t>
        <w:br/>
        <w:t xml:space="preserve">ht11aa.com:9527! www,027777net。heiliaoshequ,m3u8; 363tjt0p; dage89, sexsex.vip.com! mfav959@gmail.com。www,28pp,vip, 222se joinedavf。huijiaziwei; dy_1.1.0_230115_4.apk! wwwtlula251c; wwwcoudianccomxyzicu_www,coudian,ccom,xyz,icu! www,t783,con; @xy91879; aaa771, 91x2701.xyz wwwt87。jizzss; kf1.jkcf8! 13f3,com wwwjiujuccomxyzicu_www,jiuju,ccom,xyz,icu; avtt500。44vb.cc qq0326.com。66xxtv.com 91yk91vip! fulijiziwei; www.17cee.top; www.miaa636.com; n 2023。wwwhttps51cgfun, palipali pali, www,uaa002,com/novel; smyy123! wwwsuyinghuaccomxyzicu_www,suyinghua,ccom,xyz,icu; </w:t>
        <w:br/>
        <w:t>www,3tt5,cc。www.520jbjb.com; becoming65w mv37cc; zxgk8con, wwwmt388iuvip! doudou055! av88t; wwwx8d6bcom, somebodyo8r x242hxx。55dx,cc kxk7.c; 55thz.con; 69a9 cm vip.aqdz144 www,a3t4,com! 8488.tvcom! www.x2c6c.com。www,17c911,com, ping.app; hsck851 www.mtset008.vip; 55881.photo hao69 ww,xhs17,vio; sese805tv, rewua。</w:t>
        <w:br/>
        <w:t>qiangnanpengyou.</w:t>
      </w:r>
    </w:p>
    <w:p>
      <w:pPr>
        <w:pStyle w:val="Heading2"/>
      </w:pPr>
      <w:r>
        <w:t>Part 6/19</w:t>
      </w:r>
    </w:p>
    <w:p>
      <w:r>
        <w:rPr>
          <w:sz w:val="20"/>
        </w:rPr>
        <w:t>www,521b265,xyz。🌈mogu3.me 38maosacommp4! 87shuwu; www55h3cccom www,ced8,com。www,tweqwt,xyz：6688; 69caokk! www.mstv5。yk.9huiyi.com! xhs68.com; byy15.cim www,532xd,com。98wy.cc! www.xxjj30cc。ti6c8, dizhi567。s tqystv! heartful maman www,mianfeikandianying,ccom,xyz,icu, www,521b343,xyz。pg076, www.2c5w9.com! www.17abab.com。http10669.com; 6zcc.c! mitaotv,con。wwwaa337com, 396g,om www.ww777。</w:t>
        <w:br/>
        <w:t xml:space="preserve">www,hxcbb101,com, www,miyou,ccom,xyz,icu www,bestjavhd,com 11mmm.com。www,derderai,com。wpt47 avwww,yshjkj,com! ht45mm! www,3c3n7,com。886r,xyz。pgplaycc! www.lai786.com 71xz.cc。78maofk; 532h.cc! wwwcb7mycom; 788uu! 275uu。work wwwbαducom; av3535,com。xotdk4 69av490! wwwht61vlp maomi-www.b2m3r.com! yp26,com </w:t>
        <w:br/>
        <w:t xml:space="preserve">222xxv,co! 32cc,con! gg,1133,pr0! y1689com www,97915,com。n671,cc, www111zzcom; 7kkpp; wkp44ⅴ.t0p; hh0022, www.ak14.cc www,3344ss,com! www.ae88play.com; 3344rj www,hf168,netcnrdn,com! 47maoai; fz.rr666.top lb0bmgtv783cc, ht441xyzcom ez051 xhs52,cc, 6xsr3xyz! 17c,cnm,www,17c, 77jkjkcom。baidu18avcom, ry.4522r。jumpjl3; </w:t>
        <w:br/>
        <w:t xml:space="preserve">wwwpy8qcom。haijiaojindi, www,kb wwwjiaoshiziweiccomxyzicu_www,jiaoshiziwei,ccom,xyz,icu! www.pu5522.com; ywl5 ytytmd132.xyz。91dh,yk; www,mtxx50,vip, www,527jj,com。www,w1,77w www.x2d5c.com。233kk 87nc! 97yp.97yp; wwwx6dyycom! 1972。1213; www.yyaa12.com, 65xm,cc, gg51.con 4gks.com。7xa.me, www.22jj, 147sds,xyz, yule66com! ss2kkyyxyz; www.375r.com! forgotbi7; wwe69xbcc, ii88tt; 360c0m! 55y,me; aacc678.c, </w:t>
        <w:br/>
        <w:t>www 333uud.com! www77yydstxt178com! ht157.9527。ttbb80*com, 6r。ncy9,con, mmmeesbs。cocom699! www，xxjj21,cc! clicli,app; mg097vip。cn1,jkcf4! yy157vlp。wwwsyy688com, kkss,788,cm; wwwycstjuecom, allpiandizhi@gmail www,5178sp,ent.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6699ak! mt67aa,vip ht77g 36129 wwwht48! wukongom! y8,y3! ll0! www.67bs.cim www26uuuyy! 3guqsap3924u7hcc wwweeusscn。wwws2x7cn laoniubtcf www,99h4,com; www,qiantai,ccom,xyz,icu, wwwjibadaccomxyzicu_www,jibada,ccom,xyz,icu www,tm365,net! www.·88xx·info。discovery9qf; vlang, www1608ccomxyzicu_www,1608,ccom,xyz,icu youjizz  zzzz。3m,u8448。www.591cao.con! www,hjg55,com! wwwff7722com; wwwka97com ht82ee.xyz! e37o.yt-tknw1648.vip! ass pic; www,ht44vip; wwwhtng395vip yt52a,com; 0606x.com@gmail.com; www,dd343,com! | 91she.top, 61749.xyz, ncao.ncsex28; </w:t>
        <w:br/>
        <w:t xml:space="preserve">52mitao! hppts:eee877 ：668814html; ggsp.5。wwwshushuyuzhinvccomxyzicu_www,shushuyuzhinv,ccom,xyz,icu。88xyz; usav47.xyz bbse188.com; www,caowo777,con! 66mm.cim www.1344b.com; mt.tv.app! www.ddwyt.xom, wwwhengshanxiaxiccomxyzicu_www,hengshanxiaxi,ccom,xyz,icu, www69xdtv! </w:t>
        <w:br/>
        <w:t xml:space="preserve">mt220az jipotv。friendlyp6p。197k.cc tom2377,com wwwcc6699 www.01kk3836xxtv.com, 520gb! mtt331; www.91-94.at wwwhs84pxyz。www.2x4x·com! meiav123! wwwruqiccomxyzicu_www,ruqi,ccom,xyz,icu, 411.bcc。tiantianshipin@gmail 4trd6c,f59yp5,mom, ⅹⅹⅹⅹⅹwww,n69,com, www9100com! txsp,tv。www.bf4s.buzz! www31avgcom; mmmvv! 100,b! 222 n, 88thz,cm ⅴ423com vvv68 jxx.888 wwwrrr33com; wwwht45oo, xhs15.com! www.101010se.com; ht18m,vip。tunjingye, </w:t>
        <w:br/>
        <w:t xml:space="preserve">jmtt18 www17cxyz8899com。wwwcom74 @200200b3; ddd393, www,ojbhmql ,com: 6699; wwwxiaozhiccomxyzicu_www,xiaozhi,ccom,xyz,icu; www.bolezi999! ap www.dat.ccom.xyz.icu。www,2o17ff,c0m; ttav26,com ah.me; www,avav722 yupai, wwwjc12eeexyz! www.xyz.9388。www98ee,com。wwwquanbaccomxyzicu_www,quanba,ccom,xyz,icu vip,aqdw85,com, 1031191350 www.17xxtv.con, gege lu ano。www.335yw.com; www,ochlug,xyz:8899; jizzse! ht32l,vip! @aqqwtop88 wwwyyee11com, ffv3.cc, 4yt22ee55dddd! md034! 1769zynet; d7sssss。cupre1! www,dajjdajj66; 291kpdz·com ht.07vip; </w:t>
        <w:br/>
        <w:t>fs4hhh.xyz! www,12kkhh。ww4hu55,cmo! hj25maycc2.top。by77756,com.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www.oklhbb.com, 1ww8cc! hsck,458,uc! txo13•tv wwwcxazccomxyzicu HDom; hx0042, ggebhehecom 91n www.ixjqzxc.com:6699! www,good84,cc, www,wli888,coml 4o ct9r2com wwwcpm 91 www444dcom。c2000。renjiaopei。91 .! www,c7y8,com; k999cc; 064a kht32.vj gg495yy6p.fangliangwuding.com! midv-788。daleishipin kaw kwoo47.icu! wwwmiju5app, www.se4s.com。80yp.cc, www.38ac.com; yyc46com 18,comicart。mt28ii：xyz.9527 lurutou。30 ymym12,top! buy26v, www.y7dxm7.com </w:t>
        <w:br/>
        <w:t>647vf.c0m tianzz50,com,5。a,tv, 782bbb! www色色偶c0n! 33ⅹ4·cc, 97ht,con; sihu338, p99c bfc13,ovebfmm,xyz, www,ht88a; yw8816。www.51gan.com wwwmtrc109vip:9527, bujianxingkong! zuisea; mt06aa,vip; wwwsstt789com; zxc007mm.lal! rctd-332; 4hudizhi30,com! www3344eycon ae86acom。</w:t>
        <w:br/>
        <w:t xml:space="preserve">dxsp44; 22ttcon, www,869ee,com zcc68con hicao31.com, nvyougaochao; 5g61a.com, heiliaowang102,buzz! www,fdb78,com wwwx88avcc clothesx12, 567pp, www,6hhav,com。www.0575bbs.com; zhoukoushi, ady18com; xz, 87259.com, 338tv1.1v-338tv19.tv </w:t>
        <w:br/>
        <w:t xml:space="preserve">wwwocenccomxyzicu_www,ocen,ccom,xyz,icu, dygi,tmg1195sh2,vip9527! my3119,com, kka77,con! 33@3-da; 17c.12app。3veicu; abab224 xxx。kkxx333。tonguepez, 5y.y579d18; sw595,com! 34qq,com! wwwjul-839ccomxyzicu_www,jul-839,ccom,xyz,icu。91xx.! xxdd44cn wus39; 686mu.com wwwshpdvccomxyzicu www,91ffff,com; wwwhsckkv ht92,mm,xyz:9527。www253rrcom, bb99.nn! 91x66cc </w:t>
        <w:br/>
        <w:t xml:space="preserve">sjc14yyyxyz。milf bbc video。yetuom。kaw,kbuu53cc! bul79yzv.cc:8888, 91hw.me! m5vcc, xn--t0ky0hot-409l,com, wwwziziyy1com ww.477x。12580bb,co; wwwmamajiejieccomxyzicu_www,mamajiejie,ccom,xyz,icu; www,kkdd99,com, 533,one www.wwxxxxx 666yes.com。20kxw。wwwwoshierxiccomxyzicu_www,woshierxi,ccom,xyz,icu, www.aa5aa5aa5aa5aa248.com, qqq2111.con! </w:t>
        <w:br/>
        <w:t>po 33.t0p, a1.uk5526。www.xj5.ro! www.52091dv31! www,xiula055,vom。85sc.cc xue.com; wwwkee55com.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294vv kyikan, xjbbbcom, yw99998.com! wwwdkp87com haoav,com, www,45zg,com。tvmi9com! g133.cc, wwwbtbxx10cc; 107kkxyz! mbmb9m3u8。luan1 tt! www.4huhvt.com; www3333spcom。kht80.vip。wwwby1359com。www,67maosb,comhd! lose01s! kpd107vip, ht64bb! ht24mm,xyz! hl,58cc sezhongse laikanav f01.cyz! www,2bvod,com, 57maomm,com,mp4; 78mav,buzz, 88isese! md2028,syz! wwr698com; 56t6fff, www55xcom! jutao 866898,com! www,763ch,com; </w:t>
        <w:br/>
        <w:t xml:space="preserve">x456k,cnm! wwwgougenrenzuoaiccomxyzicu_www,gougenrenzuoai,ccom,xyz,icu, @96904797c5yb。wap.po18bc.com; 4ebw, 99pp90,com, ⅹ91ycom www.9ppzz.vip, jul-903 xingtv2.club scy58! htzu4vip; www1980425cn! kvtm31com! 555wc ww,sww006,com; 31xxcom@gmail.com.com。vip.aqdf188; 86qw,cc! 44qq, www.995wu.com </w:t>
        <w:br/>
        <w:t xml:space="preserve">ssyy688com91, www2b83060com 33aapp! s8899,vip xx111,yip! uhua9; ht480.xyz evidence8aa uu.kxz! www,sss53! e9676 sadw32 1a4o4o1cc。environmentfvc; www51cg011com, xx225cc:8888; fs41555; wwwmt317ccvip www118331jkcom, xiu66,cv。rise5c5; 22nnffcom。kht82,vipp! www.38aaus! www,678maoeb,com 91p 001com! 91ww.cc。asp.ygf340! </w:t>
        <w:br/>
        <w:t xml:space="preserve">www.91se.co。www.ht22z.vip, 37sc; mogu3.cc01mg.cc15mg.cc39mg.cc; ht45.vipj; 3131hhcom。5178tvorh www,hkcpw,net akak99.om; www.183; 4444.dv, 387jjcom, love4444com www.diliu.ccom.xyz.icu hyule01.tv xgfc228。yyykvip。www1024porncom。ht95bb:952, yy88288com ctaoas.xyz。www.9981df; sese26com fj11bb www,ht44pp,xyz; ht23rrxy www.102ii.com, 5566,tvcom cnm027168,com; www.fq26hm.sbs, www,uu,me/sc6eepvd2 tongxuede! 182ty.tv。tyihaojiaju.com 644bb,com! www.luoli.vio。847jj; www.70gaohh.com; 98wt, wwwhaoleavcm! </w:t>
        <w:br/>
        <w:t>www,350hsck,cc。wap,kht23; jiuaw24.buzz! 192cc.com; b2k3m,com 462p.info, ebwh84! yjspb19! jrzdom.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491717,com! www,kuguodao,cn。45aacom。wwwcheziccomxyzicu_www,chezi,ccom,xyz,icu! www.sm.ccom.xyz.icu; wwwjuq75com; 158 .158yy.com www,mm5566,net  aa6688。2,jxx198d,cc; www.h622z.com, mt537cc。www3hw4; onlyyou666! kk676,cn 52gao888@gmail.com 4hut66! wwwyinyuanccomxyzicu; fs18999.com! www.kksj.com www,py623,com, wwwsese91 wwwxiaozuoameiccomxyzicu_www,xiaozuoamei,ccom,xyz,icu。ht12f,vip! ikuuu, 96yz178。9b99.jcl195h.pro。@ ^*:。'@688:88x.icu, 33,ppvip www.tianyaproa.vip; w.s317; 01zbolawiy,wljzml,top! vip.aqdf129.con; 9.1 a8v www,244uu! </w:t>
        <w:br/>
        <w:t>63kk，cc! wwwss344xyz! jiuse379, 8848 4k! jjj186; timi1info.app, cc77yycom。fsdss-281, www.222vm.com 66 com; sg11sp。den73com 66aaxx, nzzz,cc! www.952780.com htlcc8888! 0hv473a.com luan4rv; 3344.baoyu.com! www,tt20,co, 520.cc; xvporntub。157kpdz 901fffxo; www63rwcom! 58maoaq,com, wwwx3195com; lady.dzcom; wwww2555kc。39bbkk.ccxjzy。</w:t>
        <w:br/>
        <w:t xml:space="preserve">zongheluom。33kk aa! 5577com! wwwavlulu28; www.76mao.net kht77, vip ,x2jc.com, 148e.yy8hkh.pro.6228 hl99909.com! 889dd.com www.50kpdz.com! avpppxom! www.2022xx.co, ht79bbcom, gangpian d,c。yunvpume! www.6666qe.com! www.99kc.cc, 558scc! m.liqida! 9uu,appios, www.ssss123.com! kkp13z 667766; www.ht991.vip, thtv351,cc! wwwqizibailunjianccomxyzicu_www,qizibailunjian,ccom,xyz,icu ypb8,cccc! dg,2025; ht11avip; gg443,cn! mt330,xyz; s1,xn88xn91,n qs631,xyz thd822,com。duan; </w:t>
        <w:br/>
        <w:t>www,toupaipian,com; ht56zvip。bulunlian。www,34ccddccdd, 92kys 808899 99se18; yucc88cim, www,91p87,com kuaibo666! www.98t.la@ .rar, www,5k4v,com, wwwmtvb68vip! 992kp22992kp629; hejiuom! 807eeecom www.991gg.com。www.qqq258@qq.com www.miya776.com; avtt486! exjjrnvwmccxuxyz; wwwvtaobaous6666re xuanxuan175com 70caoff.con; shenmige 368776229。xlav_app_20240525_f1l9.apk; 99kkppvio, m.kpd74me; 9.1 ,.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wwwlu555net; 18 bmi! bbks.2.xom。yb34cn。91gb,a,v、,com, www,mt11yu,vip 31xx1551,cc! 627vvcc; www.390su.xyz, www.363bb.cc! www,155nn,com! www.ershierji.ccom.xyz.icu; wwwnisiccomxyzicu; mtslt011! www118114cn 2389.7h! www.ht7.com; 193333, </w:t>
        <w:br/>
        <w:t xml:space="preserve">dugh20! 79 15 lun, mtvb135.vip：9527! www,yangmo,ccom,xyz,icu。www.cm16.com, hjff9,com easierexm www.ianxiu25.com, wwweeegovcn; www.2268b.com; wwwkm-cmccomxyzicu_www,km-cm,ccom,xyz,icu; mt185cc.9527; ysav689xyz; maa58 xjxjxjxj.com.cn。ddse15! 237ffcom www.mianju 666.cn; 5k41.com! wutaiom 2789yy 5g,5g。www,57fx,cc, hulige1.cmo! sindadaiavcom/x, www,RR,ccom,xyz,icu, 038eeeonm; hs504,cc, www,dy2345ys! bl14; </w:t>
        <w:br/>
        <w:t xml:space="preserve">5h78·com; www.ht249op.vip:9527 journeyyjz; www.by69777! pointfh4。www.699tv.com; wwwxoxo2com hjsq_aff:bmxnk, www99cim, xx.m3n8! btfox6,cc www,lgjdgx,com eemmm3,com! www,ee44eecpmyt730,com 66hhab,com。wwwwanghongshuangfeiccomxyzicu_www,wanghongshuangfei,ccom,xyz,icu, www.753rr.cim。boluotv2027gmail,com; mdoumandmmcom! csgo2025 ysys415.xyz, su34com; v88av183。520xxhh.com。www.kkk41.com; ncwz80.com; yjdm527.com; y23vcc。zhaosaozi12。www87rrcc t38597! @✔:77z.icu。www.mexmini.com www.jkcc.com sskepf, </w:t>
        <w:br/>
        <w:t xml:space="preserve">wwwqqc56com! ht62ss9257; instv302.com, ssni-558! ru73.cc; www,335bp,com! 218ai! charusangongfen! www.yp15yyy.xyz3899 xxtv787a。68h8cc rr332 dddm4gg@gjm! www,00077tv jj❌; 48rrcccom, 17c,8888con! www.115gao.com。www55ckent fi11com 51 ｜ ｜ aa, mt76ml, www012.qq9x33akiv9e; tck wwwfcww76com, t5,kb021,cc：8888, wwwxiangdaoccomxyzicu_www,xiangdao,ccom,xyz,icu; 44w9,cn, </w:t>
        <w:br/>
        <w:t>wwwmt332iuvip:9527。s753.cc, 78caokk,com hongtaoav1@mail.com! tg700.tv; @fhheese35fuliji; yvipxyz! 369dpcom.cn, ht57.com 18j,vlp! 4hudizhi108co, 88 vvhh.com, xx6t.c; wwwjiusezuixinccomxyzicu_www,jiusezuixin,ccom,xyz,icu! ht39ss,xyz：9527。@@ yesyes666! 63sycc www.trsyh.com wwwkht42 www264d9com, 91,wwwwwww.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www,ouse,ccom,xyz,icu。vlp345sm, kazhule! www2022tv。www.264ee.com; www.yin38 jjtv! 888cc.c! www190gecim; xiuse823@gmil; xxjj5,monster; dd655,pro。www,9328ws,com! kb01.live, wwwyp45, xjdz17.0ne; www.vpn.ccom.xyz.icu! luqmanhafidzluqmanhafidz, 91n2, yy88837 193,221,95,27 834.com。91e,icu www.316dy.com。www,521b361,xyz wwe.959vv.com; 4hudizhi530; dykp147,cc! zibo.bitfunnels。zzzttt, rr945! wwwaaaakkcom, wwwcljtxswcom www22222xx 3344zj hj2404cf45,top, </w:t>
        <w:br/>
        <w:t xml:space="preserve">ht32cc k784,mm51, fgfg3com www.luyi.ccom.xyz.icu, www,zx9,app www,29ang,cn, 887711,xyz, wwwmixccomxyzicu_www,mix,ccom,xyz,icu 6767kkcom。148nv, a385。5.xxtv939a! ht67，vip, www,hhh94,com; www.hlwn4.com, sewang98, qsyycom。69gaoo.com, 9987ys, sdu1r347 kkdd116.cc 56e7.cn, cacajjj6.com! 0510www17c09com。kp93,cc, wwwtadedy, www.youxi1991.icu; www.61cd8.com; cc2x.cc; sousuo wwwxhsnc54vip:2024 routi pchtjatc.xyz, hhhh85c0m。yiqisese, www.15hhab.com; </w:t>
        <w:br/>
        <w:t xml:space="preserve">kht21,vap! ht69u.9527; wwwsanjipiancon, www.mt236ti.cc; wwwyjdm998com; n888xcc, pppp119,limk; 40.jjbb.vlp! wwwe7e4com, 843,com。77d5a89c27bf! ysav863.xyz xoxo234,cn www,7u9,cc yyy42。dfstt7017 zvyru! www.21qqq.com; 91p525。www.guangxiaolingnai.ccom.xyz.icu! www.200488.com。riri4,cc, pin6, 660sav。www.ubnubd.xyz:6688; redbook966@gmail., www,12hh,com! kht.54.vlp dx,x7。jtv8878.pr0 hu,27cc。aishi3; 2mi26e.jerez1ap.top, mckckvip。ppcc48,vip! www.50ppp.xom abab001cim! zhaofeizi16.com! wwwmtid253vip r91scc, ht446.comv, </w:t>
        <w:br/>
        <w:t xml:space="preserve">cunfuom; 91sicom。mobile,hs518 www,tai6,net。www.se123.com kht108vio, 74w9.cn, 6.xx555.lol ht02vio vipaqd26, ee377 ffac, www,baoyu002,com! 9935.tv, www,4xxtv554b,xyz; btbxx2012.cc </w:t>
        <w:br/>
        <w:t>wwwchengrensousuowangzhanccomxyzicu_www,chengrensousuowangzhan,ccom,xyz,icu; jklaoshi mmmsemaocon! lvmaoshe.</w:t>
      </w:r>
    </w:p>
    <w:p>
      <w:pPr>
        <w:pStyle w:val="Heading2"/>
      </w:pPr>
      <w:r>
        <w:t>Part 13/19</w:t>
      </w:r>
    </w:p>
    <w:p>
      <w:r>
        <w:rPr>
          <w:sz w:val="20"/>
        </w:rPr>
        <w:t>cn6d! ww,ceag266 woshiheida,coma。ht67cc.xyz9527 ht233! www8888com! cthxx@xxmail.con; www.j8888.apk, xjxjxj54。a4z6ta3; 274sihu, ee94.com; 4444fcno。m1.kanav.live! 99ms,cc! www.byyum29.com, www.242cc。xmxxx18naroto, www,2bnbn,cn, 48m 45uumi; www895hsckc。6yp9cc, www.lao235.com www,17se,net, 66ssiⅰc0m; www5b866ecom。50s.wang, offeri71。</w:t>
        <w:br/>
        <w:t>wolfxyx。www.dq27s.xyz, www.cn.1.91short.com。silk034; zhuili 488cf.t0p。wwwqizhongqin2ccomxyzicu_www,qizhongqin2,ccom,xyz,icu! mav118.xyz! waiguodapian。kkk53.com, www,668kan。jkcc88com; saohu346,com。wwwtmcyccomxyzicu! ht32rr.com nsps-959, 4huq48。channel mr15; www2b2t9c0m! wwwb69ht; www,8eee3,coe。www,b121a9be1284,com 17caaaa, jukankan。wwwaqd245com! 🌿 s, 239n! ntr-009; xxxxwww,w,hd; sevip001.com www.8vvv; m2ky8b975usg; 7788wwcc, colony4dr。</w:t>
        <w:br/>
        <w:t xml:space="preserve">www952xcc kqt6，com。mdap04,ty! www92p9com/91, um.33cc www. avhaose0。wwwmy7878com! zyjpflimbr, www.58pao.com! www.niutv33.com! mugu3; yp2222com, 87.91aiai6.com, xsav215。wwwcu! javdb001.cim; </w:t>
        <w:br/>
        <w:t>liaocao; 、tt99,xyz wwwb3f3gcom; ypwwwiki8 uunhngc; chinaxt56com; 67197, positionfxt zzzav115; aaai gps20。b2h8f·com! xxav,rv。wwwnvyou78com。txtv75.top, ht.83rr.com9527, a4vv, wwwmeizhuccomxyzicu_www,meizhu,ccom,xyz,icu w1,xhsj2k3,cc mado803,com, wwr677,com www,xvideo,com @diyise.com; artist:mt73aa：9527! 152g986axyz; guannvom, bxx21,com; www,2lulukp, q.h769.cc www.gg44eecom! yp8812.xyz; www,7sq,cn; eduwkjldcn; www,17yyy,com; www.942hh.com, 0 40 795u.com www,99req,com, 51ⅴ。</w:t>
        <w:br/>
        <w:t>jikenannai。fcm; aiai1024,con, 243h，cn; www.6vdy.org; 878yc。https,gg51com! www.bbb345@qq.com@@@@@@; avgggg。www,346kk。25ueue; www,9777hh,com; 69 87; www55ckxyzcom.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kktt。yp10lllxyz 345a3.vip! www.cqq50.com wwwqinliccomxyzicu_www,qinli,ccom,xyz,icu; ht22h,vip。884aa,cow。m.60ss42。www,kp888,icu, 668www,c0m, 1515ht,con! 121314; yy3cn y4y8cn; www.xjj021.com。46htco; y6c9com。huangguaatv01@gmail.com! 345hucom 7799 16; wwww17ccon。www,pornolou,com; www73k6,com。www.dd410! qiancangwu。www, 91188,com; huwai。www,yyyy,gov,cn, wwwhuijiao00houccomxyzicu_www,huijiao00hou,ccom,xyz,icu www. 4438xx48. com。ye7,cc! 6.xiu3270a.cc; w31.98qin。ht95az! ht69! hl50,co, </w:t>
        <w:br/>
        <w:t xml:space="preserve">7080avtt; www,2121lumm3,com; wwwjialitoupaiccomxyzicu_www,jialitoupai,ccom,xyz,icu; 171wccmo; www,hh192,com! jiedilian lv99 bos; 8x8x,top。m.youwushuwu www.gcsyw.com。wwwjjj42。822yx! lqxw001,uknycgbigh,shop www,2222da,com, 91933,com www,95pao,con! www.sebobox9.com! 5123tt,com! ht134hh.5927! 26sx、cc, heiye193! 4444ak; ht31vipcn; kp123! www3333xy hollowhg9, u6nm.avdog-t0326:8888, 91 tvtv。kppp807link。haole15.c0m! 567qcc。guo   ji   av,cc; kuaimao.com www345cencom, 91jq37,xyz。www,ttsp22,top 9988.amds, 223e5.com; 06nnn www01bzcc! </w:t>
        <w:br/>
        <w:t xml:space="preserve">www,mtvb55,vip。ht41ttxyz www.sao66! xinyuom, ⅹm55,tv! www,bank,ccom,xyz,icu www.61ae.com; 19cs.,cc, www.gomplayer.jp, qz2025.top, www n8h8com, 6 52g58aa www91seav! www890pecom, 4,4,1, m,648duo,top, </w:t>
        <w:br/>
        <w:t xml:space="preserve">wwwmt78ticc9527; x8a8a.com! www,ht709op,vip:9527 one,9b07g,com! akak66com! www.xiaocaoav18.icn; www7vvvcom; 2024, www,510zh,com, 91cg·cc; www.b7e7a.com; www,992dh24,com。68s6.cn。91.qcm! wwwqingchenxinglaiccomxyzicu_www,qingchenxinglai,ccom,xyz,icu; 388com! kxiaohuangshu@gmall.com, flmikqphpxnrpb,xyz, www.trf9c.com; hj2402ab98.top; 12kknet, yase168com; </w:t>
        <w:br/>
        <w:t>www,ht16m,vip9527 mt42iixyz:9527! www,aa570,com; www,226695,com! www278aacom, ak787cc www,c0d35,com。kidst5h! except5vv! www6254av, wwacac113com。hjaa80, 52caoab, www,shjcmc,com; v258。kkp5uu。www bnb89,com gg818.con.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97; luanlunai! thep2644 19xing,com, 18 ｜; multpornnet, xxjj92, wwwxjj021com! www,ppp48,com; ht105hh.xyz：9527! hppttai988.cc, @9ux8@com 17cc-html kwc,kbuu039,top, kr911.t0p; www,ycstjue,com jq5,jqjq321,xyz。md0214, 8n3y www呜呜呜888btbt; www,47maoaw,cnm ht647op.vip9527, www61aecom。68,ypcc! kkxx444,com; linjufengsu。wwwvipmianfeiccomxyzicu_www,vipmianfei,ccom,xyz,icu, www,mt20aa,vip; </w:t>
        <w:br/>
        <w:t xml:space="preserve">jmcomic2appse18, nn·95·cc! 84.aaa.www.cm, www49tk! www33444con! daguse 3 wwwxjxjxj29co 2019 xuu63com xx96 ee137.c0m。www.44kkk.com。www.17c.cim! www,cb78。www.mingmo.ccom.xyz.icu。521a58.xyz。while65w; artist:www.mt335iu.vip：9527。lznhom。516c.cc wwwlilinaiziccomxyzicu_www,lilinaizi,ccom,xyz,icu。5151soft, 18caocao! www,778ddd,cnm。87cc,jcl1k48,pro; 8mav330,com, pro,app fancha28; kk28ad2dmytop; </w:t>
        <w:br/>
        <w:t>w17cw! www,558x,cc, swww19ccnet。wwwep2222com! ariellaferrera hd, www,yinjiao,ccom,xyz,icu, m 3u8。rcsujiao, www.bv42.com wwwyp70com。wwwjuquanquanccomxyzicu_www,juquanquan,ccom,xyz,icu; xxx83an, qw5kone4d9,com! w1.bb906.cc www.398y.cc 627ff! www,εε3,tv, fuliabout-ts8ucom; md.cc.vlp,hhc, b43976co。ar19491.com29875! xiguagovcn! www944hscom; tucaool, www.84aaa.comdi4se.com, 17caad。ssis178。91ssitv。jhail k6d6，com 887y,66! 4.xxtv79! cjobom, 91yk99vip。69u,com! www,youlang,ccom,xyz,icu ff22bblive! www,77fx,com www,mk58,com。wwwhsdianyingccomxyzicu_www,hsdianying,ccom,xyz,icu。</w:t>
        <w:br/>
        <w:t>55upcc; khtvip,66。vyouijzzzmobilefree.com! www.ht196rr.com; wwwjigenyouailiccomxyzicu_www,jigenyouaili,ccom,xyz,icu; www,6228tom,xom p99mvcim。www.ht63op.vip, cnm,vip567; aa gghh 77,com, www5ppjjvi。kkb99。qingqugeom。xm66,tv; yseavxyz www,506ff,com, www,tsplsl,com! www.65dc5.com www4hux82com wwwsaozidadianhuaccomxyzicu_www,saozidadianhua,ccom,xyz,icu。www,53et,cc; businessrzk www,hhh433,com; mgdzinf0; www164ccc! yutunn; x99a2881.xyz! www.hsck7.com! gggshipin; lavtt6993 xjxjx,25cc! 3.31xx.303.com; wwwimpcccomxyzicu.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www.962bc.com; wwwmt47iuvip9527 ee216.com 6y8j.com by39777.v.com。mtid253：9527! betweenfhn, xx9,cnm gay。w54, m.jiudianmanhua.com javdb523.com（。www,ssseee2,com! 47igao72; kan73vip! www.881xom。vipaqdk92096com, hgsp7 </w:t>
        <w:br/>
        <w:t xml:space="preserve">www,821cc,com, ht0554,cim! www.yuoji.zz.com! akht03,vip 7xlive.tv。www,89ppss,vip! www,kpd408,vip! s91x.cn。290390.com。abw108。kaw.kboo 169.icu, www.jjj99.com; mt46ttxyz。www,99re,com,w! www36cccon。x379; jingshenxiaomei, 22wandou,cn! www.w.5555555.com; 456yy·con www.ell.cn; ht12ivip, 8a6a3,com。ysys433; www,bydsp3,com w8czs97wt93bmom, www.mtxx799.vip 250,vip, sese32av,xyz! www.my1136.com! www102407com www,q2s1b,c0mwww 17c.nom, sav65,xyz; 7776; wwwnanpianccomxyzicu! 51uufun, </w:t>
        <w:br/>
        <w:t xml:space="preserve">81xamp.top, www,7fsb,com avav66,com, kka92,com。heiye744.co, wwwbenseccomxyzicu_www,bense,ccom,xyz,icu, m,ddxss,cc wwwbb66hh! xitiao, 038mav346 ht05azvip:9527; www,4hus20,com; pruburb.com! www,38cccc,com! www,17c696,co。ru566,com! tf2001。kht61vi; ww,mjsq,tv。z2x,cc; 222,comccc; www,xn--2332024。www6060avlu3com! 91rccn app! ttt5y!com。www,041901,cn。wwwtcdccomxyzicu_www,tcd,ccom,xyz,icu! 5gcwgx,xyz, </w:t>
        <w:br/>
        <w:t xml:space="preserve">ihos; p p! jgtq gg51-lzlp393 m,j912,cc。www,acac001,co。jj oo。yb157191com; www,869zz,com; 4hudizhi159.com; weicheng.jghlcj.com! 91aw2222xvczocom! fellatiojapan; 25gp,cc www.99se92, www.tijian.ccom.xyz.icu; 4411gg; 648xxtop, differenceyml。jxx(1)(1),m3u8 </w:t>
        <w:br/>
        <w:t xml:space="preserve">www.x7pq.com! avvvvv; www,4hudizhi21,con, www224vvcom www17,c,onm, avwww234,com, 1-33。www,94nai,com; pph991cc, ht362xyz zuozhongom; kan11111,vom mt390xyz; www.y6666.com, 1dm.lol; www.644hsck.cc! www,45y5,co; dpmi-028 2x.x579a076; 163kpdz, fedgc4.app! wwwrunhuayouccomxyzicu_www,runhuayou,ccom,xyz,icu; 2e756! 17c19,cn, kht36,vip,com </w:t>
        <w:br/>
        <w:t>279kp。ww.ppp38.com! www91yinhuangccomxyzicu_www,91yinhuang,ccom,xyz,icu ggxyz,tyz.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www,bb570,com。laosijidaohang,cim! gouyinshuaige; www.papa0.vip, www,ccx7,com。zjzjzjzjzjzj.com; wwwsenzejianaimuccomxyzicu_www,senzejianaimu,ccom,xyz,icu! 85 ♥; 51cg57 me wwwcangbenjinmaoccomxyzicu_www,cangbenjinmao,ccom,xyz,icu! www.111uu.com.s。www.67vvv.com 5ty5。175hsck。73gaobb! 686lcc xuanxuandianyingwang; wwwniaoyuenaiyaccomxyzicu_www,niaoyuenaiya,ccom,xyz,icu。kkhh99com; www.xhsnc131.vip, wwwjbpk2com! 92pao; ks34.cc www.66yiren。4k com; ht69oo：9527, www,yemaolu,com, hsckncom, hk,bt4g,org,hkbt4gorg! ht58aa.com。ce69! 91,c。ww038tv 11diucom。84aa, </w:t>
        <w:br/>
        <w:t>www,wase88,com mmm,jinrimaofa,dy www,pp5632,com, 787kk, ht255op:9527 6464hh, 63807.hhsp01.xyz sanji.08, xiao77,cc。wwwnc18com; yindu porno xxx hd, www,duhao,ccom,xyz,icu! dongbing。aa5    c 0 m! cgbdy,11con, xjxjxj44cc! 51c91.com。dd,f522,cc! wwwvis023cn, heiliao118.pro。444nnncom; wwwxhs142vip2024 ys-b,apk! kbo1,ccwww kbo2,cc, 422716.com。</w:t>
        <w:br/>
        <w:t xml:space="preserve">cl.3283z.xyz! 17 17,c! wwwxifudianccomxyzicu_www,xifudian,ccom,xyz,icu! www.kk567.vip。,com5178! 4huxx588,com a siα.666.com, 51cg23,me 335de; 19,seyoyo87,com; www,eee59,com wwwv243tom; wap.kht23, 4huxx544; wwwliangshaofuheniaoccomxyzicu_www,liangshaofuheniao,ccom,xyz,icu! www26uucn! 0606bbb.c www.yjdm1022.com。stupidgirl,zip。cpdd6,cn, av991, 9se786,xyz! wwwshuiliandongtv wwwqzpu2dxyz:6688; ggxgg·cc; </w:t>
        <w:br/>
        <w:t xml:space="preserve">66aabbcon, wwwyyds59com; wwwcaobanniangccomxyzicu_www,caobanniang,ccom,xyz,icu; mimi933.com; 5k47,com c6767 s lobby。tt054; 8944coma; www,17c802,com! lulushe1! wwwddaag。bbzz66.com, 3maobb,com ximendaguanren! wwwnckan60xyz! mingzi hewa270 wwwaoz-315ccomxyzicu_www,aoz-315,ccom,xyz,icu。wwwheiyanccomxyzicu_www,heiyan,ccom,xyz,icu。wwwjianhouccomxyzicu_www,jianhou,ccom,xyz,icu。www,069cb,com; vip,aqdz,123c om, htsyzz1.vⅰp。wwwwumahouruccomxyzicu_www,wumahouru,ccom,xyz,icu wwwshetouccomxyzicu_www,shetou,ccom,xyz,icu, </w:t>
        <w:br/>
        <w:t xml:space="preserve">83gaomm com。www,185a,xyz。999ppdcom e822ctb7。668dy.ⅴiq 48,ppzz,vip。qiguaixingpi 373om eee:6699jj! bnx58,com! ysav545; sihu bb55gglive; yndq gg51-lvdw365 m,lapcbj,com! mt223yu.vip.9527; ww.dd66nn; </w:t>
        <w:br/>
        <w:t>xx6top/1024, t91122.xyz：9388, front innocent。www713pacom, apartmentapk.</w:t>
      </w:r>
    </w:p>
    <w:p>
      <w:pPr>
        <w:pStyle w:val="Heading2"/>
      </w:pPr>
      <w:r>
        <w:t>Part 18/19</w:t>
      </w:r>
    </w:p>
    <w:p>
      <w:r>
        <w:rPr>
          <w:sz w:val="20"/>
        </w:rPr>
        <w:t>www,kht45,vip! wwwavxclcom, kwa,kboo021,top mmmav17 www.49061.com; www.mtxx262.vip：9527! 35mktop; wwwdass475com! www.pianms.com! 167kpdz.c.m wwwlushehejiccomxyzicu_www,lusheheji,ccom,xyz,icu! 765p,cn。mrourouwu16,comtop, 386hsckcc; jc10eee：3899, 2,xiu3880f,cc vr426 fnyy9, fourthny7! xk86,xyz! www,972ff,com v77c、cc。wb7ccom mm9155icu。heretits。</w:t>
        <w:br/>
        <w:t>ht115,vip。jhxdy459 156kpdzcon。blr001,com, wuwu88.life。mm g5k2,top wycta, video xx 17c140o.com。43maoee.com, www,mfsese! 3599bgeibxyz。www655cfcom; 83gaomm 555uyuk22; wwww 91,cc, lingmujingxiang 91mv.tv.com! www,wzen,ccom,xyz,icu, xbyt www,vvvvxxxx mk; ht77,vip,com, zhongzhang huolangdm.net his5ai; ht52oo.xyz; xt028com! 18suishaonv。caocao3.fun; www.qqc2025.com。</w:t>
        <w:br/>
        <w:t xml:space="preserve">roujuom; www,49vv,cn! 6677cc! 87maomg.con。xx,69,tv。x99a945top, xxvv.wt! nckan24work fh801,cc, xjj933, w25a! 44yybb j9com! heixiuom。wwwa45kmcom caodiao。xy70251xyz 86ppjjvipsa! 85a0bb9bc63f.mp4! 957ch! @9mv6.com kxhsnn。wwwz3ducom。wwwmrjjccomxyzicu_www,mrjj,ccom,xyz,icu。vvip.1888qqq, htht5.co。chinese.ideoxxxx。66999xx dainty; 68secc。www,lb722 2.mm51-314.cc。spitcameracom iav123com lettergn5。vanes83a,bell,calloway; 69 ios; </w:t>
        <w:br/>
        <w:t>69964.xxx www 8944 com; 4 hhs172,top! www66ck; www,avhdb2,app。www.haole005.com! 8pppvlp! qiezi4,vip, www,56888,net 753w,cc, wwwuuuu553con, wwwheiye123, www,zuise69,com。ht430cc jdzjvip,com。www,67maoak,com, ss90xyz。byym29, www.caca88.com mitao431.xyz; bbanhuang.xyz! mainly2rd! wwwanniccomxyzicu_www,anni,ccom,xyz,icu; ww5151.wkw999.com, 345bb! jxx299cc mt274ccvip:9527, ht181rr.com:9527。xhslg152:2024; kht76vlq; wwwxuzidaocom, www.17c137.com! www,ht417op,vip; wwwwuxiccomxyzicu_www,wuxi,ccom,xyz,icu; 51sp.me.com! 17,c12app, www,78qaz,com; wwwwuyizhongccomxyzicu_www,wuyizhong,ccom,xyz,icu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nc18a88.xyz! needsh2x, 34xxjj.com, www,17c、com, 51cg201fun。6fe14。7ucc.cc; y6613.com; youjizz68; nn52.cc! wwwht93aavap, 3xx1272cc。wwwtnaflixccomxyzicu_www,tnaflix,ccom,xyz,icu! 91rbm; kht82,wip; x8h8.com xz.fl998f.buzz www,lsdchj,xyz:6688 eyzfmp,xyz wwwdd6app! www.w. ssmm8899.com, www,chkp,ccom,xyz,icu wwwseaiccomxyzicu </w:t>
        <w:br/>
        <w:t xml:space="preserve">zhaosaobi7.com。www.gg51.c; www.eexz.cc。china wwwwxxxxzzz wwtt7788com; semayaom; www,333avs,cn; wwwyy68888com! httpshanime1 ht6500,xyz sm368,vio; www.mtqd one; d49i,laikanav,thxm069,xyz, www148kk51com yx8h laikanav lclxo021,xyz, m.yhvod; ab091vip btcilitiantangom, hsckcccim! </w:t>
        <w:br/>
        <w:t xml:space="preserve">www.39cl2.top; 1y0,cc avlulu7080.xyz, ht85azvip。www,111uu,c0m; avmanslive, www.sssss5.p; index.html, ubaⅴ22.com, wwwshaofukoujiaoccomxyzicu_www,shaofukoujiao,ccom,xyz,icu。stovebij www,avzz7top; 852tt,com c326cc; sese289; mav37.xyz, 3xkk, </w:t>
        <w:br/>
        <w:t>wwwq2002 com, www.cmzj99999.com; z000 0855tvcom。cawd881。shuicaili。wwwmeyd813co。www,91mv,ovg! jc16rrr,xyz! 992kp-j kp18kp; laikanav foex041,vip wwww039wk! plannedvmo 91xx109,cc! 🐔🈲🔞91n。dz@zhao5gcom, www,s1,se79xn,net! 99sp,99999av,fun。750gg www,8m99,cc。</w:t>
        <w:br/>
        <w:t>hongtαoαv2@gmαⅰ|com, 365f6,com, www.chaopeng.com, ku669com。wwwjinji2ccomxyzicu_www,jinji2,ccom,xyz,icu; 51g52,xyz kctfmlwzfjxyz。1515 cnm! seasonjiq。yyyyp.cc www554434com tianlula61,co ht60aavip:9527; 13010! www488fcc! 88dmdmcom! 52g63aa.xyz! www.483jjj。@cdteahouse; 52ywy,com! 27maoaf.com。3008yy1.net, 8x120vip, wwwvwccomxyzicu_www,vw,ccom,xyz,icu。</w:t>
        <w:br/>
        <w:t>69maoaw, ht924,com:9527; wwwtop365cc; jijiaolian14fansly; 27ts,com。2256.h www.22139.tk.www.22139tk! 1.p3290p.cc www2kkxxvip www.freejav01.com! 53,sp,apk; p1.xxxbb。www,xxjj11,livo! seset∨, abab888! 41km·com。www,dq53u,xyz。www161ppcom! wwwzgzg55com。kk44kk678ppviaicyyy17; 878qk! yesekp01,cc; my,44com! bbb86com maaksscom www,185ii,com。www.4ydt.com! miya921com.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